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E8D" w14:textId="77777777" w:rsidR="004A355F" w:rsidRDefault="00000000">
      <w:pPr>
        <w:pStyle w:val="Heading1"/>
        <w:jc w:val="center"/>
      </w:pPr>
      <w:r>
        <w:t>Employee Application Form</w:t>
      </w:r>
    </w:p>
    <w:p w14:paraId="1B02B065" w14:textId="77777777" w:rsidR="004A355F" w:rsidRDefault="00000000">
      <w:pPr>
        <w:jc w:val="center"/>
      </w:pPr>
      <w:r>
        <w:t>Complete all steps. Your progress is automatically saved — you can continue later using the same browser.</w:t>
      </w:r>
    </w:p>
    <w:p w14:paraId="5135DCDF" w14:textId="77777777" w:rsidR="004A355F" w:rsidRDefault="00000000">
      <w:pPr>
        <w:pStyle w:val="Heading2"/>
      </w:pPr>
      <w:r>
        <w:t>Application Steps</w:t>
      </w:r>
    </w:p>
    <w:p w14:paraId="1A672A1C" w14:textId="77777777" w:rsidR="004A355F" w:rsidRDefault="00000000">
      <w:pPr>
        <w:pStyle w:val="ListBullet"/>
      </w:pPr>
      <w:r>
        <w:t>1. Applicant Information</w:t>
      </w:r>
    </w:p>
    <w:p w14:paraId="02C73883" w14:textId="77777777" w:rsidR="004A355F" w:rsidRDefault="00000000">
      <w:pPr>
        <w:pStyle w:val="ListBullet"/>
      </w:pPr>
      <w:r>
        <w:t>2. Work Eligibility</w:t>
      </w:r>
    </w:p>
    <w:p w14:paraId="2FCF9FE1" w14:textId="77777777" w:rsidR="004A355F" w:rsidRDefault="00000000">
      <w:pPr>
        <w:pStyle w:val="ListBullet"/>
      </w:pPr>
      <w:r>
        <w:t>3. Education</w:t>
      </w:r>
    </w:p>
    <w:p w14:paraId="4B354D9C" w14:textId="77777777" w:rsidR="004A355F" w:rsidRDefault="00000000">
      <w:pPr>
        <w:pStyle w:val="ListBullet"/>
      </w:pPr>
      <w:r>
        <w:t>4. References</w:t>
      </w:r>
    </w:p>
    <w:p w14:paraId="56EF4677" w14:textId="77777777" w:rsidR="004A355F" w:rsidRDefault="00000000">
      <w:pPr>
        <w:pStyle w:val="ListBullet"/>
      </w:pPr>
      <w:r>
        <w:t>5. Previous Employers</w:t>
      </w:r>
    </w:p>
    <w:p w14:paraId="346F398B" w14:textId="77777777" w:rsidR="004A355F" w:rsidRDefault="00000000">
      <w:pPr>
        <w:pStyle w:val="ListBullet"/>
      </w:pPr>
      <w:r>
        <w:t>6. Upload Documents</w:t>
      </w:r>
    </w:p>
    <w:p w14:paraId="29FF5C12" w14:textId="77777777" w:rsidR="004A355F" w:rsidRDefault="00000000">
      <w:pPr>
        <w:pStyle w:val="ListBullet"/>
      </w:pPr>
      <w:r>
        <w:t>7. Review &amp; Submit</w:t>
      </w:r>
    </w:p>
    <w:p w14:paraId="447BD875" w14:textId="77777777" w:rsidR="004A355F" w:rsidRDefault="00000000">
      <w:pPr>
        <w:pStyle w:val="Heading2"/>
      </w:pPr>
      <w:r>
        <w:t>Step 1 of 7 – 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4A355F" w14:paraId="4D9A671E" w14:textId="77777777">
        <w:tc>
          <w:tcPr>
            <w:tcW w:w="4320" w:type="dxa"/>
          </w:tcPr>
          <w:p w14:paraId="5E2BEA00" w14:textId="77777777" w:rsidR="004A355F" w:rsidRDefault="00000000">
            <w:r>
              <w:t>Field</w:t>
            </w:r>
          </w:p>
        </w:tc>
        <w:tc>
          <w:tcPr>
            <w:tcW w:w="4320" w:type="dxa"/>
          </w:tcPr>
          <w:p w14:paraId="55BCF89C" w14:textId="77777777" w:rsidR="004A355F" w:rsidRDefault="00000000">
            <w:r>
              <w:t>Applicant Response</w:t>
            </w:r>
          </w:p>
        </w:tc>
      </w:tr>
      <w:tr w:rsidR="004A355F" w14:paraId="1B9A57EC" w14:textId="77777777">
        <w:tc>
          <w:tcPr>
            <w:tcW w:w="4320" w:type="dxa"/>
          </w:tcPr>
          <w:p w14:paraId="3772B9B3" w14:textId="77777777" w:rsidR="004A355F" w:rsidRDefault="00000000">
            <w:r>
              <w:t>First Name *</w:t>
            </w:r>
            <w:r>
              <w:br/>
              <w:t>e.g. John</w:t>
            </w:r>
          </w:p>
        </w:tc>
        <w:tc>
          <w:tcPr>
            <w:tcW w:w="4320" w:type="dxa"/>
          </w:tcPr>
          <w:p w14:paraId="474ACCA9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1C48F184" w14:textId="77777777">
        <w:tc>
          <w:tcPr>
            <w:tcW w:w="4320" w:type="dxa"/>
          </w:tcPr>
          <w:p w14:paraId="0B2BBB20" w14:textId="77777777" w:rsidR="004A355F" w:rsidRDefault="00000000">
            <w:r>
              <w:t>Middle Name</w:t>
            </w:r>
            <w:r>
              <w:br/>
              <w:t>e.g. Michael</w:t>
            </w:r>
          </w:p>
        </w:tc>
        <w:tc>
          <w:tcPr>
            <w:tcW w:w="4320" w:type="dxa"/>
          </w:tcPr>
          <w:p w14:paraId="27B66B8E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51740D61" w14:textId="77777777">
        <w:tc>
          <w:tcPr>
            <w:tcW w:w="4320" w:type="dxa"/>
          </w:tcPr>
          <w:p w14:paraId="35662102" w14:textId="77777777" w:rsidR="004A355F" w:rsidRDefault="00000000">
            <w:r>
              <w:t>Last Name *</w:t>
            </w:r>
            <w:r>
              <w:br/>
              <w:t>e.g. Smith</w:t>
            </w:r>
          </w:p>
        </w:tc>
        <w:tc>
          <w:tcPr>
            <w:tcW w:w="4320" w:type="dxa"/>
          </w:tcPr>
          <w:p w14:paraId="2A0D0B37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26CC443B" w14:textId="77777777">
        <w:tc>
          <w:tcPr>
            <w:tcW w:w="4320" w:type="dxa"/>
          </w:tcPr>
          <w:p w14:paraId="6C321841" w14:textId="77777777" w:rsidR="004A355F" w:rsidRDefault="00000000">
            <w:r>
              <w:t>Address Line 1 *</w:t>
            </w:r>
            <w:r>
              <w:br/>
              <w:t>e.g. 123 Main Street</w:t>
            </w:r>
          </w:p>
        </w:tc>
        <w:tc>
          <w:tcPr>
            <w:tcW w:w="4320" w:type="dxa"/>
          </w:tcPr>
          <w:p w14:paraId="58D96388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14E39F7F" w14:textId="77777777">
        <w:tc>
          <w:tcPr>
            <w:tcW w:w="4320" w:type="dxa"/>
          </w:tcPr>
          <w:p w14:paraId="05624D86" w14:textId="77777777" w:rsidR="004A355F" w:rsidRDefault="00000000">
            <w:r>
              <w:t>Address Line 2</w:t>
            </w:r>
            <w:r>
              <w:br/>
              <w:t>e.g. Apt 4B (optional)</w:t>
            </w:r>
          </w:p>
        </w:tc>
        <w:tc>
          <w:tcPr>
            <w:tcW w:w="4320" w:type="dxa"/>
          </w:tcPr>
          <w:p w14:paraId="2744C91A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10C6459F" w14:textId="77777777">
        <w:tc>
          <w:tcPr>
            <w:tcW w:w="4320" w:type="dxa"/>
          </w:tcPr>
          <w:p w14:paraId="7B6A95B0" w14:textId="77777777" w:rsidR="004A355F" w:rsidRDefault="00000000">
            <w:r>
              <w:t>City</w:t>
            </w:r>
            <w:r>
              <w:br/>
              <w:t>e.g. Newark</w:t>
            </w:r>
          </w:p>
        </w:tc>
        <w:tc>
          <w:tcPr>
            <w:tcW w:w="4320" w:type="dxa"/>
          </w:tcPr>
          <w:p w14:paraId="42FD76E0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614597F1" w14:textId="77777777">
        <w:tc>
          <w:tcPr>
            <w:tcW w:w="4320" w:type="dxa"/>
          </w:tcPr>
          <w:p w14:paraId="21699ADD" w14:textId="77777777" w:rsidR="004A355F" w:rsidRDefault="00000000">
            <w:r>
              <w:t>State</w:t>
            </w:r>
            <w:r>
              <w:br/>
              <w:t>Alabama</w:t>
            </w:r>
          </w:p>
        </w:tc>
        <w:tc>
          <w:tcPr>
            <w:tcW w:w="4320" w:type="dxa"/>
          </w:tcPr>
          <w:p w14:paraId="6B66C94E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345BD734" w14:textId="77777777">
        <w:tc>
          <w:tcPr>
            <w:tcW w:w="4320" w:type="dxa"/>
          </w:tcPr>
          <w:p w14:paraId="45E2D3E3" w14:textId="77777777" w:rsidR="004A355F" w:rsidRDefault="00000000">
            <w:r>
              <w:t>Zip Code</w:t>
            </w:r>
            <w:r>
              <w:br/>
              <w:t>e.g. 07101</w:t>
            </w:r>
          </w:p>
        </w:tc>
        <w:tc>
          <w:tcPr>
            <w:tcW w:w="4320" w:type="dxa"/>
          </w:tcPr>
          <w:p w14:paraId="29E7956A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2ECF65B7" w14:textId="77777777">
        <w:tc>
          <w:tcPr>
            <w:tcW w:w="4320" w:type="dxa"/>
          </w:tcPr>
          <w:p w14:paraId="425BBB9C" w14:textId="77777777" w:rsidR="004A355F" w:rsidRDefault="00000000">
            <w:r>
              <w:t>Date of Birth *</w:t>
            </w:r>
            <w:r>
              <w:br/>
              <w:t>mm/dd/yyyy</w:t>
            </w:r>
          </w:p>
        </w:tc>
        <w:tc>
          <w:tcPr>
            <w:tcW w:w="4320" w:type="dxa"/>
          </w:tcPr>
          <w:p w14:paraId="543921B8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6B3B6945" w14:textId="77777777">
        <w:tc>
          <w:tcPr>
            <w:tcW w:w="4320" w:type="dxa"/>
          </w:tcPr>
          <w:p w14:paraId="657DD719" w14:textId="77777777" w:rsidR="004A355F" w:rsidRDefault="00000000">
            <w:r>
              <w:t>Phone Number *</w:t>
            </w:r>
            <w:r>
              <w:br/>
              <w:t>e.g. (555) 123-4567</w:t>
            </w:r>
          </w:p>
        </w:tc>
        <w:tc>
          <w:tcPr>
            <w:tcW w:w="4320" w:type="dxa"/>
          </w:tcPr>
          <w:p w14:paraId="27B1CE13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249781E4" w14:textId="77777777">
        <w:tc>
          <w:tcPr>
            <w:tcW w:w="4320" w:type="dxa"/>
          </w:tcPr>
          <w:p w14:paraId="61426903" w14:textId="21389C1D" w:rsidR="004A355F" w:rsidRDefault="00000000">
            <w:r>
              <w:lastRenderedPageBreak/>
              <w:t xml:space="preserve">Email Address </w:t>
            </w:r>
            <w:r>
              <w:br/>
              <w:t>e.g. john@email.com</w:t>
            </w:r>
          </w:p>
        </w:tc>
        <w:tc>
          <w:tcPr>
            <w:tcW w:w="4320" w:type="dxa"/>
          </w:tcPr>
          <w:p w14:paraId="4BC37620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15AA30AB" w14:textId="77777777">
        <w:tc>
          <w:tcPr>
            <w:tcW w:w="4320" w:type="dxa"/>
          </w:tcPr>
          <w:p w14:paraId="635EE09E" w14:textId="77777777" w:rsidR="004A355F" w:rsidRDefault="00000000">
            <w:r>
              <w:t>Language (other than English)</w:t>
            </w:r>
            <w:r>
              <w:br/>
              <w:t>e.g. Spanish, French</w:t>
            </w:r>
          </w:p>
        </w:tc>
        <w:tc>
          <w:tcPr>
            <w:tcW w:w="4320" w:type="dxa"/>
          </w:tcPr>
          <w:p w14:paraId="49DBF09A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618ECB9F" w14:textId="77777777">
        <w:tc>
          <w:tcPr>
            <w:tcW w:w="4320" w:type="dxa"/>
          </w:tcPr>
          <w:p w14:paraId="3D19D91A" w14:textId="77777777" w:rsidR="004A355F" w:rsidRDefault="00000000">
            <w:r>
              <w:t>Weight</w:t>
            </w:r>
            <w:r>
              <w:br/>
              <w:t>e.g. 150 lbs</w:t>
            </w:r>
          </w:p>
        </w:tc>
        <w:tc>
          <w:tcPr>
            <w:tcW w:w="4320" w:type="dxa"/>
          </w:tcPr>
          <w:p w14:paraId="23AA9124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4F7D67CC" w14:textId="77777777">
        <w:tc>
          <w:tcPr>
            <w:tcW w:w="4320" w:type="dxa"/>
          </w:tcPr>
          <w:p w14:paraId="3E267FC8" w14:textId="77777777" w:rsidR="004A355F" w:rsidRDefault="00000000">
            <w:r>
              <w:t>Height</w:t>
            </w:r>
            <w:r>
              <w:br/>
              <w:t>e.g. 5'6"</w:t>
            </w:r>
          </w:p>
        </w:tc>
        <w:tc>
          <w:tcPr>
            <w:tcW w:w="4320" w:type="dxa"/>
          </w:tcPr>
          <w:p w14:paraId="66010082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6F9E7F9F" w14:textId="77777777">
        <w:tc>
          <w:tcPr>
            <w:tcW w:w="4320" w:type="dxa"/>
          </w:tcPr>
          <w:p w14:paraId="1903DE85" w14:textId="1EF1117D" w:rsidR="004A355F" w:rsidRDefault="00000000">
            <w:r>
              <w:t xml:space="preserve">Date Available </w:t>
            </w:r>
            <w:r>
              <w:br/>
              <w:t>mm/dd/yyyy</w:t>
            </w:r>
          </w:p>
        </w:tc>
        <w:tc>
          <w:tcPr>
            <w:tcW w:w="4320" w:type="dxa"/>
          </w:tcPr>
          <w:p w14:paraId="447C4CE3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3449AD64" w14:textId="77777777">
        <w:tc>
          <w:tcPr>
            <w:tcW w:w="4320" w:type="dxa"/>
          </w:tcPr>
          <w:p w14:paraId="2E92EAD4" w14:textId="77777777" w:rsidR="004A355F" w:rsidRDefault="00000000">
            <w:r>
              <w:t>Time Available</w:t>
            </w:r>
            <w:r>
              <w:br/>
              <w:t>e.g. 9am - 5pm</w:t>
            </w:r>
          </w:p>
        </w:tc>
        <w:tc>
          <w:tcPr>
            <w:tcW w:w="4320" w:type="dxa"/>
          </w:tcPr>
          <w:p w14:paraId="5547886D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31947C33" w14:textId="77777777">
        <w:tc>
          <w:tcPr>
            <w:tcW w:w="4320" w:type="dxa"/>
          </w:tcPr>
          <w:p w14:paraId="098DAF78" w14:textId="77777777" w:rsidR="004A355F" w:rsidRDefault="00000000">
            <w:r>
              <w:t>Social Security No.</w:t>
            </w:r>
            <w:r>
              <w:br/>
              <w:t>XXX-XX-XXXX</w:t>
            </w:r>
          </w:p>
        </w:tc>
        <w:tc>
          <w:tcPr>
            <w:tcW w:w="4320" w:type="dxa"/>
          </w:tcPr>
          <w:p w14:paraId="1B9155C7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5DFDBF70" w14:textId="77777777">
        <w:tc>
          <w:tcPr>
            <w:tcW w:w="4320" w:type="dxa"/>
          </w:tcPr>
          <w:p w14:paraId="286D8041" w14:textId="77777777" w:rsidR="004A355F" w:rsidRDefault="00000000">
            <w:r>
              <w:t>Time/Shift Preferred</w:t>
            </w:r>
            <w:r>
              <w:br/>
              <w:t>e.g. Morning, Evening, Night</w:t>
            </w:r>
          </w:p>
        </w:tc>
        <w:tc>
          <w:tcPr>
            <w:tcW w:w="4320" w:type="dxa"/>
          </w:tcPr>
          <w:p w14:paraId="0BDDFB48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7858CDA8" w14:textId="77777777">
        <w:tc>
          <w:tcPr>
            <w:tcW w:w="4320" w:type="dxa"/>
          </w:tcPr>
          <w:p w14:paraId="6AA6140F" w14:textId="06D11A78" w:rsidR="004A355F" w:rsidRDefault="00000000">
            <w:r>
              <w:t xml:space="preserve">Position Applying For </w:t>
            </w:r>
            <w:r>
              <w:br/>
              <w:t xml:space="preserve">e.g. Support </w:t>
            </w:r>
            <w:r w:rsidR="00E540C2">
              <w:t>Broker</w:t>
            </w:r>
            <w:r>
              <w:t>, DSP</w:t>
            </w:r>
          </w:p>
        </w:tc>
        <w:tc>
          <w:tcPr>
            <w:tcW w:w="4320" w:type="dxa"/>
          </w:tcPr>
          <w:p w14:paraId="005C84A1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6D86D201" w14:textId="77777777">
        <w:tc>
          <w:tcPr>
            <w:tcW w:w="4320" w:type="dxa"/>
          </w:tcPr>
          <w:p w14:paraId="01D69694" w14:textId="77777777" w:rsidR="004A355F" w:rsidRDefault="00000000">
            <w:r>
              <w:t>Malpractice Insurance No.</w:t>
            </w:r>
            <w:r>
              <w:br/>
              <w:t>e.g. MLP-123456</w:t>
            </w:r>
          </w:p>
        </w:tc>
        <w:tc>
          <w:tcPr>
            <w:tcW w:w="4320" w:type="dxa"/>
          </w:tcPr>
          <w:p w14:paraId="205B66E3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  <w:tr w:rsidR="004A355F" w14:paraId="078B8E22" w14:textId="77777777">
        <w:tc>
          <w:tcPr>
            <w:tcW w:w="4320" w:type="dxa"/>
          </w:tcPr>
          <w:p w14:paraId="68336267" w14:textId="7ED9DBC5" w:rsidR="004A355F" w:rsidRDefault="00000000">
            <w:r>
              <w:t xml:space="preserve">Emergency Contact Name </w:t>
            </w:r>
            <w:r w:rsidR="00E540C2">
              <w:t>&amp; Phone Number</w:t>
            </w:r>
            <w:r>
              <w:br/>
            </w:r>
          </w:p>
        </w:tc>
        <w:tc>
          <w:tcPr>
            <w:tcW w:w="4320" w:type="dxa"/>
          </w:tcPr>
          <w:p w14:paraId="1652F4F1" w14:textId="77777777" w:rsidR="004A355F" w:rsidRDefault="00000000">
            <w:r>
              <w:br/>
            </w:r>
            <w:r>
              <w:br/>
              <w:t>______________________________</w:t>
            </w:r>
          </w:p>
        </w:tc>
      </w:tr>
    </w:tbl>
    <w:p w14:paraId="0FD853E5" w14:textId="77777777" w:rsidR="004A355F" w:rsidRDefault="004A355F"/>
    <w:p w14:paraId="79172BBD" w14:textId="77777777" w:rsidR="004A355F" w:rsidRDefault="00000000">
      <w:pPr>
        <w:pStyle w:val="Heading3"/>
      </w:pPr>
      <w:r>
        <w:t>Days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4A355F" w14:paraId="195A28EC" w14:textId="77777777">
        <w:tc>
          <w:tcPr>
            <w:tcW w:w="1234" w:type="dxa"/>
          </w:tcPr>
          <w:p w14:paraId="08F5F0AB" w14:textId="77777777" w:rsidR="004A355F" w:rsidRDefault="00000000">
            <w:r>
              <w:t>Sun</w:t>
            </w:r>
          </w:p>
        </w:tc>
        <w:tc>
          <w:tcPr>
            <w:tcW w:w="1234" w:type="dxa"/>
          </w:tcPr>
          <w:p w14:paraId="5E1E7F1A" w14:textId="77777777" w:rsidR="004A355F" w:rsidRDefault="00000000">
            <w:r>
              <w:t>Mon</w:t>
            </w:r>
          </w:p>
        </w:tc>
        <w:tc>
          <w:tcPr>
            <w:tcW w:w="1234" w:type="dxa"/>
          </w:tcPr>
          <w:p w14:paraId="52FEDE03" w14:textId="77777777" w:rsidR="004A355F" w:rsidRDefault="00000000">
            <w:r>
              <w:t>Tue</w:t>
            </w:r>
          </w:p>
        </w:tc>
        <w:tc>
          <w:tcPr>
            <w:tcW w:w="1234" w:type="dxa"/>
          </w:tcPr>
          <w:p w14:paraId="16980391" w14:textId="77777777" w:rsidR="004A355F" w:rsidRDefault="00000000">
            <w:r>
              <w:t>Wed</w:t>
            </w:r>
          </w:p>
        </w:tc>
        <w:tc>
          <w:tcPr>
            <w:tcW w:w="1234" w:type="dxa"/>
          </w:tcPr>
          <w:p w14:paraId="60CD896C" w14:textId="77777777" w:rsidR="004A355F" w:rsidRDefault="00000000">
            <w:r>
              <w:t>Thu</w:t>
            </w:r>
          </w:p>
        </w:tc>
        <w:tc>
          <w:tcPr>
            <w:tcW w:w="1234" w:type="dxa"/>
          </w:tcPr>
          <w:p w14:paraId="481DD378" w14:textId="77777777" w:rsidR="004A355F" w:rsidRDefault="00000000">
            <w:r>
              <w:t>Fri</w:t>
            </w:r>
          </w:p>
        </w:tc>
        <w:tc>
          <w:tcPr>
            <w:tcW w:w="1234" w:type="dxa"/>
          </w:tcPr>
          <w:p w14:paraId="3B467743" w14:textId="77777777" w:rsidR="004A355F" w:rsidRDefault="00000000">
            <w:r>
              <w:t>Sat</w:t>
            </w:r>
          </w:p>
        </w:tc>
      </w:tr>
      <w:tr w:rsidR="004A355F" w14:paraId="3F7390CF" w14:textId="77777777">
        <w:tc>
          <w:tcPr>
            <w:tcW w:w="1234" w:type="dxa"/>
          </w:tcPr>
          <w:p w14:paraId="32E0A892" w14:textId="77777777" w:rsidR="004A355F" w:rsidRDefault="00000000">
            <w:r>
              <w:t>☐</w:t>
            </w:r>
          </w:p>
        </w:tc>
        <w:tc>
          <w:tcPr>
            <w:tcW w:w="1234" w:type="dxa"/>
          </w:tcPr>
          <w:p w14:paraId="6FAFC3C6" w14:textId="77777777" w:rsidR="004A355F" w:rsidRDefault="00000000">
            <w:r>
              <w:t>☐</w:t>
            </w:r>
          </w:p>
        </w:tc>
        <w:tc>
          <w:tcPr>
            <w:tcW w:w="1234" w:type="dxa"/>
          </w:tcPr>
          <w:p w14:paraId="44F681DC" w14:textId="77777777" w:rsidR="004A355F" w:rsidRDefault="00000000">
            <w:r>
              <w:t>☐</w:t>
            </w:r>
          </w:p>
        </w:tc>
        <w:tc>
          <w:tcPr>
            <w:tcW w:w="1234" w:type="dxa"/>
          </w:tcPr>
          <w:p w14:paraId="3FE0A35F" w14:textId="77777777" w:rsidR="004A355F" w:rsidRDefault="00000000">
            <w:r>
              <w:t>☐</w:t>
            </w:r>
          </w:p>
        </w:tc>
        <w:tc>
          <w:tcPr>
            <w:tcW w:w="1234" w:type="dxa"/>
          </w:tcPr>
          <w:p w14:paraId="27E8542C" w14:textId="77777777" w:rsidR="004A355F" w:rsidRDefault="00000000">
            <w:r>
              <w:t>☐</w:t>
            </w:r>
          </w:p>
        </w:tc>
        <w:tc>
          <w:tcPr>
            <w:tcW w:w="1234" w:type="dxa"/>
          </w:tcPr>
          <w:p w14:paraId="16F1DB9A" w14:textId="77777777" w:rsidR="004A355F" w:rsidRDefault="00000000">
            <w:r>
              <w:t>☐</w:t>
            </w:r>
          </w:p>
        </w:tc>
        <w:tc>
          <w:tcPr>
            <w:tcW w:w="1234" w:type="dxa"/>
          </w:tcPr>
          <w:p w14:paraId="57825E96" w14:textId="77777777" w:rsidR="004A355F" w:rsidRDefault="00000000">
            <w:r>
              <w:t>☐</w:t>
            </w:r>
          </w:p>
        </w:tc>
      </w:tr>
    </w:tbl>
    <w:p w14:paraId="4F8739C1" w14:textId="77777777" w:rsidR="004A355F" w:rsidRDefault="00000000">
      <w:r>
        <w:br w:type="page"/>
      </w:r>
    </w:p>
    <w:p w14:paraId="11BF71D0" w14:textId="77777777" w:rsidR="004A355F" w:rsidRDefault="00000000">
      <w:pPr>
        <w:pStyle w:val="Heading2"/>
      </w:pPr>
      <w:r>
        <w:lastRenderedPageBreak/>
        <w:t>Step 2 of 7 – Work Eligibility</w:t>
      </w:r>
    </w:p>
    <w:p w14:paraId="787E0416" w14:textId="77777777" w:rsidR="004A355F" w:rsidRDefault="00000000">
      <w:r>
        <w:rPr>
          <w:b/>
        </w:rPr>
        <w:t>Are you legally authorized to work in the United States?   ☐ Yes   ☐ No</w:t>
      </w:r>
    </w:p>
    <w:p w14:paraId="156FC3CB" w14:textId="77777777" w:rsidR="004A355F" w:rsidRDefault="00000000">
      <w:r>
        <w:rPr>
          <w:b/>
        </w:rPr>
        <w:t>Will you now or in the future require sponsorship for employment visa status?   ☐ Yes   ☐ No</w:t>
      </w:r>
    </w:p>
    <w:p w14:paraId="7BB709B3" w14:textId="77777777" w:rsidR="004A355F" w:rsidRDefault="00000000">
      <w:r>
        <w:rPr>
          <w:b/>
        </w:rPr>
        <w:t>Have you ever been convicted of a felony?   ☐ Yes   ☐ No</w:t>
      </w:r>
    </w:p>
    <w:p w14:paraId="37FC18C1" w14:textId="77777777" w:rsidR="004A355F" w:rsidRDefault="00000000">
      <w:pPr>
        <w:rPr>
          <w:b/>
        </w:rPr>
      </w:pPr>
      <w:r>
        <w:rPr>
          <w:b/>
        </w:rPr>
        <w:t>Can you perform the essential functions of the position with or without reasonable accommodation?   ☐ Yes   ☐ No</w:t>
      </w:r>
    </w:p>
    <w:p w14:paraId="5D4E8059" w14:textId="600F8FA4" w:rsidR="004A355F" w:rsidRDefault="004A355F"/>
    <w:p w14:paraId="279EC72D" w14:textId="77777777" w:rsidR="004A355F" w:rsidRDefault="00000000">
      <w:pPr>
        <w:pStyle w:val="Heading2"/>
      </w:pPr>
      <w:r>
        <w:t>Step 3 of 7 – Education</w:t>
      </w: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1833"/>
        <w:gridCol w:w="1835"/>
        <w:gridCol w:w="2102"/>
        <w:gridCol w:w="1836"/>
        <w:gridCol w:w="1836"/>
      </w:tblGrid>
      <w:tr w:rsidR="004A355F" w14:paraId="2A346BF7" w14:textId="77777777" w:rsidTr="00E540C2">
        <w:trPr>
          <w:trHeight w:val="287"/>
        </w:trPr>
        <w:tc>
          <w:tcPr>
            <w:tcW w:w="1836" w:type="dxa"/>
          </w:tcPr>
          <w:p w14:paraId="114BD1F5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School Name</w:t>
            </w:r>
          </w:p>
        </w:tc>
        <w:tc>
          <w:tcPr>
            <w:tcW w:w="1837" w:type="dxa"/>
          </w:tcPr>
          <w:p w14:paraId="24C257DB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Location</w:t>
            </w:r>
          </w:p>
        </w:tc>
        <w:tc>
          <w:tcPr>
            <w:tcW w:w="2093" w:type="dxa"/>
          </w:tcPr>
          <w:p w14:paraId="4EB13AB5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Degree/Certificate</w:t>
            </w:r>
          </w:p>
        </w:tc>
        <w:tc>
          <w:tcPr>
            <w:tcW w:w="1838" w:type="dxa"/>
          </w:tcPr>
          <w:p w14:paraId="00261CE8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Years Attended</w:t>
            </w:r>
          </w:p>
        </w:tc>
        <w:tc>
          <w:tcPr>
            <w:tcW w:w="1838" w:type="dxa"/>
          </w:tcPr>
          <w:p w14:paraId="512F9A04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Graduated</w:t>
            </w:r>
          </w:p>
        </w:tc>
      </w:tr>
      <w:tr w:rsidR="004A355F" w14:paraId="581DD85A" w14:textId="77777777" w:rsidTr="00E540C2">
        <w:trPr>
          <w:trHeight w:val="890"/>
        </w:trPr>
        <w:tc>
          <w:tcPr>
            <w:tcW w:w="1836" w:type="dxa"/>
          </w:tcPr>
          <w:p w14:paraId="381EA2CC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837" w:type="dxa"/>
          </w:tcPr>
          <w:p w14:paraId="0A582B34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093" w:type="dxa"/>
          </w:tcPr>
          <w:p w14:paraId="737E1B1E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838" w:type="dxa"/>
          </w:tcPr>
          <w:p w14:paraId="47E334B3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838" w:type="dxa"/>
          </w:tcPr>
          <w:p w14:paraId="726998F5" w14:textId="77777777" w:rsidR="004A355F" w:rsidRDefault="00000000">
            <w:r>
              <w:br/>
            </w:r>
            <w:r>
              <w:br/>
            </w:r>
          </w:p>
        </w:tc>
      </w:tr>
      <w:tr w:rsidR="004A355F" w14:paraId="08B70B21" w14:textId="77777777" w:rsidTr="00E540C2">
        <w:trPr>
          <w:trHeight w:val="877"/>
        </w:trPr>
        <w:tc>
          <w:tcPr>
            <w:tcW w:w="1836" w:type="dxa"/>
          </w:tcPr>
          <w:p w14:paraId="0C01DD86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837" w:type="dxa"/>
          </w:tcPr>
          <w:p w14:paraId="3E9C1594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093" w:type="dxa"/>
          </w:tcPr>
          <w:p w14:paraId="04F49594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838" w:type="dxa"/>
          </w:tcPr>
          <w:p w14:paraId="361AF4D5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838" w:type="dxa"/>
          </w:tcPr>
          <w:p w14:paraId="432F4D58" w14:textId="77777777" w:rsidR="004A355F" w:rsidRDefault="00000000">
            <w:r>
              <w:br/>
            </w:r>
            <w:r>
              <w:br/>
            </w:r>
          </w:p>
        </w:tc>
      </w:tr>
      <w:tr w:rsidR="004A355F" w14:paraId="7F8A8F58" w14:textId="77777777" w:rsidTr="00E540C2">
        <w:trPr>
          <w:trHeight w:val="877"/>
        </w:trPr>
        <w:tc>
          <w:tcPr>
            <w:tcW w:w="1836" w:type="dxa"/>
          </w:tcPr>
          <w:p w14:paraId="7132A283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837" w:type="dxa"/>
          </w:tcPr>
          <w:p w14:paraId="3E917E44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093" w:type="dxa"/>
          </w:tcPr>
          <w:p w14:paraId="6EA5C826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838" w:type="dxa"/>
          </w:tcPr>
          <w:p w14:paraId="68FC44A6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838" w:type="dxa"/>
          </w:tcPr>
          <w:p w14:paraId="30E29568" w14:textId="77777777" w:rsidR="004A355F" w:rsidRDefault="00000000">
            <w:r>
              <w:br/>
            </w:r>
            <w:r>
              <w:br/>
            </w:r>
          </w:p>
        </w:tc>
      </w:tr>
    </w:tbl>
    <w:p w14:paraId="01AA17A3" w14:textId="50066E21" w:rsidR="004A355F" w:rsidRDefault="004A355F"/>
    <w:p w14:paraId="755974A5" w14:textId="77777777" w:rsidR="004A355F" w:rsidRDefault="00000000">
      <w:pPr>
        <w:pStyle w:val="Heading2"/>
      </w:pPr>
      <w:r>
        <w:t>Step 4 of 7 – References</w:t>
      </w:r>
    </w:p>
    <w:tbl>
      <w:tblPr>
        <w:tblStyle w:val="TableGrid"/>
        <w:tblW w:w="9536" w:type="dxa"/>
        <w:tblLook w:val="04A0" w:firstRow="1" w:lastRow="0" w:firstColumn="1" w:lastColumn="0" w:noHBand="0" w:noVBand="1"/>
      </w:tblPr>
      <w:tblGrid>
        <w:gridCol w:w="2384"/>
        <w:gridCol w:w="2384"/>
        <w:gridCol w:w="2384"/>
        <w:gridCol w:w="2384"/>
      </w:tblGrid>
      <w:tr w:rsidR="004A355F" w14:paraId="21B321E4" w14:textId="77777777" w:rsidTr="00E540C2">
        <w:trPr>
          <w:trHeight w:val="332"/>
        </w:trPr>
        <w:tc>
          <w:tcPr>
            <w:tcW w:w="2384" w:type="dxa"/>
          </w:tcPr>
          <w:p w14:paraId="03DCD322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Reference Name</w:t>
            </w:r>
          </w:p>
        </w:tc>
        <w:tc>
          <w:tcPr>
            <w:tcW w:w="2384" w:type="dxa"/>
          </w:tcPr>
          <w:p w14:paraId="499C81AA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Relationship</w:t>
            </w:r>
          </w:p>
        </w:tc>
        <w:tc>
          <w:tcPr>
            <w:tcW w:w="2384" w:type="dxa"/>
          </w:tcPr>
          <w:p w14:paraId="14272715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Phone Number</w:t>
            </w:r>
          </w:p>
        </w:tc>
        <w:tc>
          <w:tcPr>
            <w:tcW w:w="2384" w:type="dxa"/>
          </w:tcPr>
          <w:p w14:paraId="3D131FAE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Email Address</w:t>
            </w:r>
          </w:p>
        </w:tc>
      </w:tr>
      <w:tr w:rsidR="004A355F" w14:paraId="29DF97B9" w14:textId="77777777" w:rsidTr="00E540C2">
        <w:trPr>
          <w:trHeight w:val="1030"/>
        </w:trPr>
        <w:tc>
          <w:tcPr>
            <w:tcW w:w="2384" w:type="dxa"/>
          </w:tcPr>
          <w:p w14:paraId="7027ECD6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384" w:type="dxa"/>
          </w:tcPr>
          <w:p w14:paraId="46B5B2BF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384" w:type="dxa"/>
          </w:tcPr>
          <w:p w14:paraId="43971D88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384" w:type="dxa"/>
          </w:tcPr>
          <w:p w14:paraId="1754C393" w14:textId="77777777" w:rsidR="004A355F" w:rsidRDefault="00000000">
            <w:r>
              <w:br/>
            </w:r>
            <w:r>
              <w:br/>
            </w:r>
          </w:p>
        </w:tc>
      </w:tr>
      <w:tr w:rsidR="004A355F" w14:paraId="2B00194E" w14:textId="77777777" w:rsidTr="00E540C2">
        <w:trPr>
          <w:trHeight w:val="1014"/>
        </w:trPr>
        <w:tc>
          <w:tcPr>
            <w:tcW w:w="2384" w:type="dxa"/>
          </w:tcPr>
          <w:p w14:paraId="01CC6C54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384" w:type="dxa"/>
          </w:tcPr>
          <w:p w14:paraId="1A647702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384" w:type="dxa"/>
          </w:tcPr>
          <w:p w14:paraId="1B364CD1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384" w:type="dxa"/>
          </w:tcPr>
          <w:p w14:paraId="0D2DA42D" w14:textId="77777777" w:rsidR="004A355F" w:rsidRDefault="00000000">
            <w:r>
              <w:br/>
            </w:r>
            <w:r>
              <w:br/>
            </w:r>
          </w:p>
        </w:tc>
      </w:tr>
      <w:tr w:rsidR="004A355F" w14:paraId="40EE4105" w14:textId="77777777" w:rsidTr="00E540C2">
        <w:trPr>
          <w:trHeight w:val="1014"/>
        </w:trPr>
        <w:tc>
          <w:tcPr>
            <w:tcW w:w="2384" w:type="dxa"/>
          </w:tcPr>
          <w:p w14:paraId="3DD79FB3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384" w:type="dxa"/>
          </w:tcPr>
          <w:p w14:paraId="1416721E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384" w:type="dxa"/>
          </w:tcPr>
          <w:p w14:paraId="3C24A571" w14:textId="77777777" w:rsidR="004A355F" w:rsidRDefault="00000000">
            <w:r>
              <w:br/>
            </w:r>
            <w:r>
              <w:br/>
            </w:r>
          </w:p>
        </w:tc>
        <w:tc>
          <w:tcPr>
            <w:tcW w:w="2384" w:type="dxa"/>
          </w:tcPr>
          <w:p w14:paraId="64EBB0E5" w14:textId="77777777" w:rsidR="004A355F" w:rsidRDefault="00000000">
            <w:r>
              <w:br/>
            </w:r>
            <w:r>
              <w:br/>
            </w:r>
          </w:p>
        </w:tc>
      </w:tr>
    </w:tbl>
    <w:p w14:paraId="0F413203" w14:textId="77777777" w:rsidR="004A355F" w:rsidRDefault="00000000">
      <w:r>
        <w:br w:type="page"/>
      </w:r>
    </w:p>
    <w:p w14:paraId="532864B8" w14:textId="77777777" w:rsidR="004A355F" w:rsidRDefault="00000000">
      <w:pPr>
        <w:pStyle w:val="Heading2"/>
      </w:pPr>
      <w:r>
        <w:lastRenderedPageBreak/>
        <w:t>Step 5 of 7 – Previous Employers</w:t>
      </w:r>
    </w:p>
    <w:tbl>
      <w:tblPr>
        <w:tblStyle w:val="TableGrid"/>
        <w:tblW w:w="9564" w:type="dxa"/>
        <w:tblLook w:val="04A0" w:firstRow="1" w:lastRow="0" w:firstColumn="1" w:lastColumn="0" w:noHBand="0" w:noVBand="1"/>
      </w:tblPr>
      <w:tblGrid>
        <w:gridCol w:w="1594"/>
        <w:gridCol w:w="1594"/>
        <w:gridCol w:w="1594"/>
        <w:gridCol w:w="1594"/>
        <w:gridCol w:w="1594"/>
        <w:gridCol w:w="1594"/>
      </w:tblGrid>
      <w:tr w:rsidR="004A355F" w14:paraId="7E143C9D" w14:textId="77777777" w:rsidTr="00E540C2">
        <w:trPr>
          <w:trHeight w:val="698"/>
        </w:trPr>
        <w:tc>
          <w:tcPr>
            <w:tcW w:w="1594" w:type="dxa"/>
          </w:tcPr>
          <w:p w14:paraId="4FACD98F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Employer Name</w:t>
            </w:r>
          </w:p>
        </w:tc>
        <w:tc>
          <w:tcPr>
            <w:tcW w:w="1594" w:type="dxa"/>
          </w:tcPr>
          <w:p w14:paraId="35232050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Position</w:t>
            </w:r>
          </w:p>
        </w:tc>
        <w:tc>
          <w:tcPr>
            <w:tcW w:w="1594" w:type="dxa"/>
          </w:tcPr>
          <w:p w14:paraId="1F9B5CFB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Dates Employed</w:t>
            </w:r>
          </w:p>
        </w:tc>
        <w:tc>
          <w:tcPr>
            <w:tcW w:w="1594" w:type="dxa"/>
          </w:tcPr>
          <w:p w14:paraId="264ABA57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Supervisor</w:t>
            </w:r>
          </w:p>
        </w:tc>
        <w:tc>
          <w:tcPr>
            <w:tcW w:w="1594" w:type="dxa"/>
          </w:tcPr>
          <w:p w14:paraId="1BDB5514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Reason for Leaving</w:t>
            </w:r>
          </w:p>
        </w:tc>
        <w:tc>
          <w:tcPr>
            <w:tcW w:w="1594" w:type="dxa"/>
          </w:tcPr>
          <w:p w14:paraId="485B9FF4" w14:textId="77777777" w:rsidR="004A355F" w:rsidRPr="00E540C2" w:rsidRDefault="00000000">
            <w:pPr>
              <w:rPr>
                <w:b/>
                <w:bCs/>
              </w:rPr>
            </w:pPr>
            <w:r w:rsidRPr="00E540C2">
              <w:rPr>
                <w:b/>
                <w:bCs/>
              </w:rPr>
              <w:t>Contact Number</w:t>
            </w:r>
          </w:p>
        </w:tc>
      </w:tr>
      <w:tr w:rsidR="004A355F" w14:paraId="167F4FF7" w14:textId="77777777" w:rsidTr="00E540C2">
        <w:trPr>
          <w:trHeight w:val="1040"/>
        </w:trPr>
        <w:tc>
          <w:tcPr>
            <w:tcW w:w="1594" w:type="dxa"/>
          </w:tcPr>
          <w:p w14:paraId="69663F3B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12949F5D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6AB27FF6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5CE3DDA7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2CBB2EFA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24060876" w14:textId="77777777" w:rsidR="004A355F" w:rsidRDefault="00000000">
            <w:r>
              <w:br/>
            </w:r>
            <w:r>
              <w:br/>
            </w:r>
          </w:p>
        </w:tc>
      </w:tr>
      <w:tr w:rsidR="004A355F" w14:paraId="3F36680F" w14:textId="77777777" w:rsidTr="00E540C2">
        <w:trPr>
          <w:trHeight w:val="1040"/>
        </w:trPr>
        <w:tc>
          <w:tcPr>
            <w:tcW w:w="1594" w:type="dxa"/>
          </w:tcPr>
          <w:p w14:paraId="2D2B79F1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77F1E9C4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16A1EE87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5D48814A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4194E254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07BB8051" w14:textId="77777777" w:rsidR="004A355F" w:rsidRDefault="00000000">
            <w:r>
              <w:br/>
            </w:r>
            <w:r>
              <w:br/>
            </w:r>
          </w:p>
        </w:tc>
      </w:tr>
      <w:tr w:rsidR="004A355F" w14:paraId="65BF269D" w14:textId="77777777" w:rsidTr="00E540C2">
        <w:trPr>
          <w:trHeight w:val="1056"/>
        </w:trPr>
        <w:tc>
          <w:tcPr>
            <w:tcW w:w="1594" w:type="dxa"/>
          </w:tcPr>
          <w:p w14:paraId="2542EFFA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13FD0C36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6DCA248B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7EE8D9C9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45F7E66F" w14:textId="77777777" w:rsidR="004A355F" w:rsidRDefault="00000000">
            <w:r>
              <w:br/>
            </w:r>
            <w:r>
              <w:br/>
            </w:r>
          </w:p>
        </w:tc>
        <w:tc>
          <w:tcPr>
            <w:tcW w:w="1594" w:type="dxa"/>
          </w:tcPr>
          <w:p w14:paraId="52501840" w14:textId="77777777" w:rsidR="004A355F" w:rsidRDefault="00000000">
            <w:r>
              <w:br/>
            </w:r>
            <w:r>
              <w:br/>
            </w:r>
          </w:p>
        </w:tc>
      </w:tr>
    </w:tbl>
    <w:p w14:paraId="71394D4B" w14:textId="21BBC2E1" w:rsidR="004A355F" w:rsidRDefault="004A355F"/>
    <w:p w14:paraId="3E57248A" w14:textId="62EBB81C" w:rsidR="004A355F" w:rsidRDefault="00000000">
      <w:pPr>
        <w:pStyle w:val="Heading2"/>
      </w:pPr>
      <w:r>
        <w:t>Step 6 of 7 – Upload</w:t>
      </w:r>
      <w:r w:rsidR="00E540C2">
        <w:t>/Email</w:t>
      </w:r>
      <w:r>
        <w:t xml:space="preserve"> Documents</w:t>
      </w:r>
    </w:p>
    <w:p w14:paraId="3021AA5C" w14:textId="77777777" w:rsidR="004A355F" w:rsidRDefault="00000000">
      <w:pPr>
        <w:pStyle w:val="ListBullet"/>
      </w:pPr>
      <w:r>
        <w:t>☐ Resume/CV</w:t>
      </w:r>
    </w:p>
    <w:p w14:paraId="1691584D" w14:textId="77777777" w:rsidR="004A355F" w:rsidRDefault="00000000">
      <w:pPr>
        <w:pStyle w:val="ListBullet"/>
      </w:pPr>
      <w:r>
        <w:t>☐ Driver’s License or State ID</w:t>
      </w:r>
    </w:p>
    <w:p w14:paraId="60F54362" w14:textId="7C7ABE1D" w:rsidR="004A355F" w:rsidRDefault="00000000">
      <w:pPr>
        <w:pStyle w:val="ListBullet"/>
      </w:pPr>
      <w:r>
        <w:t>☐ Social Security Card</w:t>
      </w:r>
      <w:r w:rsidR="003E31BB">
        <w:t xml:space="preserve"> / Work Authorization Card</w:t>
      </w:r>
    </w:p>
    <w:p w14:paraId="3C26F665" w14:textId="77777777" w:rsidR="004A355F" w:rsidRDefault="00000000">
      <w:pPr>
        <w:pStyle w:val="ListBullet"/>
      </w:pPr>
      <w:r>
        <w:t>☐ Professional Certifications/Licenses</w:t>
      </w:r>
    </w:p>
    <w:p w14:paraId="3DC75AD5" w14:textId="77777777" w:rsidR="004A355F" w:rsidRDefault="00000000">
      <w:pPr>
        <w:pStyle w:val="ListBullet"/>
      </w:pPr>
      <w:r>
        <w:t>☐ Malpractice Insurance Documentation</w:t>
      </w:r>
    </w:p>
    <w:p w14:paraId="23F46490" w14:textId="77777777" w:rsidR="004A355F" w:rsidRDefault="00000000">
      <w:pPr>
        <w:pStyle w:val="ListBullet"/>
      </w:pPr>
      <w:r>
        <w:t>☐ Educational Certificates/Transcripts</w:t>
      </w:r>
    </w:p>
    <w:p w14:paraId="71C2B137" w14:textId="0802F4BA" w:rsidR="004A355F" w:rsidRDefault="004A355F"/>
    <w:p w14:paraId="55158111" w14:textId="77777777" w:rsidR="004A355F" w:rsidRDefault="00000000">
      <w:pPr>
        <w:pStyle w:val="Heading2"/>
      </w:pPr>
      <w:r>
        <w:t>Step 7 of 7 – Review &amp; Submit</w:t>
      </w:r>
    </w:p>
    <w:p w14:paraId="35054D35" w14:textId="77777777" w:rsidR="004A355F" w:rsidRDefault="00000000">
      <w:r>
        <w:t>Please review all information provided before submitting your application. By signing below, you certify that all information provided is true and complete to the best of your knowledge.</w:t>
      </w:r>
    </w:p>
    <w:p w14:paraId="276FB08A" w14:textId="77777777" w:rsidR="004A355F" w:rsidRDefault="00000000">
      <w:r>
        <w:br/>
        <w:t>Applicant Signature: ____________________________________</w:t>
      </w:r>
    </w:p>
    <w:p w14:paraId="02D46026" w14:textId="77777777" w:rsidR="004A355F" w:rsidRDefault="00000000">
      <w:r>
        <w:t>Date: __________________________</w:t>
      </w:r>
    </w:p>
    <w:p w14:paraId="28794642" w14:textId="77777777" w:rsidR="004A355F" w:rsidRPr="00E540C2" w:rsidRDefault="00000000">
      <w:pPr>
        <w:rPr>
          <w:b/>
          <w:bCs/>
        </w:rPr>
      </w:pPr>
      <w:r>
        <w:br/>
      </w:r>
      <w:r w:rsidRPr="00E540C2">
        <w:rPr>
          <w:b/>
          <w:bCs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A355F" w14:paraId="075660F1" w14:textId="77777777">
        <w:tc>
          <w:tcPr>
            <w:tcW w:w="4320" w:type="dxa"/>
          </w:tcPr>
          <w:p w14:paraId="4F890B26" w14:textId="77777777" w:rsidR="004A355F" w:rsidRDefault="00000000">
            <w:r>
              <w:t>Interview Date</w:t>
            </w:r>
          </w:p>
        </w:tc>
        <w:tc>
          <w:tcPr>
            <w:tcW w:w="4320" w:type="dxa"/>
          </w:tcPr>
          <w:p w14:paraId="577D91FC" w14:textId="77777777" w:rsidR="004A355F" w:rsidRDefault="004A355F"/>
        </w:tc>
      </w:tr>
      <w:tr w:rsidR="004A355F" w14:paraId="394D5491" w14:textId="77777777">
        <w:tc>
          <w:tcPr>
            <w:tcW w:w="4320" w:type="dxa"/>
          </w:tcPr>
          <w:p w14:paraId="17D1C2B6" w14:textId="77777777" w:rsidR="004A355F" w:rsidRDefault="00000000">
            <w:r>
              <w:t>Interviewer Name</w:t>
            </w:r>
          </w:p>
        </w:tc>
        <w:tc>
          <w:tcPr>
            <w:tcW w:w="4320" w:type="dxa"/>
          </w:tcPr>
          <w:p w14:paraId="65278CB1" w14:textId="77777777" w:rsidR="004A355F" w:rsidRDefault="004A355F"/>
        </w:tc>
      </w:tr>
      <w:tr w:rsidR="004A355F" w14:paraId="4085AA68" w14:textId="77777777">
        <w:tc>
          <w:tcPr>
            <w:tcW w:w="4320" w:type="dxa"/>
          </w:tcPr>
          <w:p w14:paraId="66B21896" w14:textId="77777777" w:rsidR="004A355F" w:rsidRDefault="00000000">
            <w:r>
              <w:t>Hiring Decision</w:t>
            </w:r>
          </w:p>
        </w:tc>
        <w:tc>
          <w:tcPr>
            <w:tcW w:w="4320" w:type="dxa"/>
          </w:tcPr>
          <w:p w14:paraId="5966317F" w14:textId="77777777" w:rsidR="004A355F" w:rsidRDefault="004A355F"/>
        </w:tc>
      </w:tr>
      <w:tr w:rsidR="004A355F" w14:paraId="305BDA1E" w14:textId="77777777">
        <w:tc>
          <w:tcPr>
            <w:tcW w:w="4320" w:type="dxa"/>
          </w:tcPr>
          <w:p w14:paraId="62E72661" w14:textId="77777777" w:rsidR="004A355F" w:rsidRDefault="00000000">
            <w:r>
              <w:t>Start Date</w:t>
            </w:r>
          </w:p>
        </w:tc>
        <w:tc>
          <w:tcPr>
            <w:tcW w:w="4320" w:type="dxa"/>
          </w:tcPr>
          <w:p w14:paraId="58B845D5" w14:textId="77777777" w:rsidR="004A355F" w:rsidRDefault="004A355F"/>
        </w:tc>
      </w:tr>
    </w:tbl>
    <w:p w14:paraId="4ECB6D4A" w14:textId="77777777" w:rsidR="00C0737E" w:rsidRDefault="00C0737E"/>
    <w:sectPr w:rsidR="00C073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9046511">
    <w:abstractNumId w:val="8"/>
  </w:num>
  <w:num w:numId="2" w16cid:durableId="1405183647">
    <w:abstractNumId w:val="6"/>
  </w:num>
  <w:num w:numId="3" w16cid:durableId="579632767">
    <w:abstractNumId w:val="5"/>
  </w:num>
  <w:num w:numId="4" w16cid:durableId="113641683">
    <w:abstractNumId w:val="4"/>
  </w:num>
  <w:num w:numId="5" w16cid:durableId="726992146">
    <w:abstractNumId w:val="7"/>
  </w:num>
  <w:num w:numId="6" w16cid:durableId="1764185910">
    <w:abstractNumId w:val="3"/>
  </w:num>
  <w:num w:numId="7" w16cid:durableId="2135828033">
    <w:abstractNumId w:val="2"/>
  </w:num>
  <w:num w:numId="8" w16cid:durableId="425885507">
    <w:abstractNumId w:val="1"/>
  </w:num>
  <w:num w:numId="9" w16cid:durableId="170000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31BB"/>
    <w:rsid w:val="004A355F"/>
    <w:rsid w:val="00556BE6"/>
    <w:rsid w:val="00A372D1"/>
    <w:rsid w:val="00AA1D8D"/>
    <w:rsid w:val="00B47730"/>
    <w:rsid w:val="00C0737E"/>
    <w:rsid w:val="00CB0664"/>
    <w:rsid w:val="00E540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7FDFC"/>
  <w14:defaultImageDpi w14:val="300"/>
  <w15:docId w15:val="{28E14276-0DF1-49DF-8028-EC629A69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Titilope Abimbola</cp:lastModifiedBy>
  <cp:revision>2</cp:revision>
  <dcterms:created xsi:type="dcterms:W3CDTF">2026-05-15T11:02:00Z</dcterms:created>
  <dcterms:modified xsi:type="dcterms:W3CDTF">2026-05-15T11:02:00Z</dcterms:modified>
  <cp:category/>
</cp:coreProperties>
</file>